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忠经臣轨  及其他五种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忠经臣轨  及其他五种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本书出售、求购地址：https://www.jiaokey.com/book/detail/12902246.html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关键词搜索：https://www.jiaokey.com/tag/忠经臣轨  及其他五种.html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