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碣石调幽兰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碣石调幽兰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关键词搜索：https://www.jiaokey.com/tag/碣石调幽兰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