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绘林题识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绘林题识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关键词搜索：https://www.jiaokey.com/tag/绘林题识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