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魏郑公谏录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魏郑公谏录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本书出售、求购地址：https://www.jiaokey.com/book/detail/12902252.html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关键词搜索：https://www.jiaokey.com/tag/魏郑公谏录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