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涉异志  及其他三种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涉异志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本书出售、求购地址：https://www.jiaokey.com/book/detail/12902467.html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关键词搜索：https://www.jiaokey.com/tag/涉异志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