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明季稗史初编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明季稗史初编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本书出售、求购地址：https://www.jiaokey.com/book/detail/12902507.html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关键词搜索：https://www.jiaokey.com/tag/明季稗史初编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