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诗传孔氏传  及其他三种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诗传孔氏传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本书出售、求购地址：https://www.jiaokey.com/book/detail/12902605.html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关键词搜索：https://www.jiaokey.com/tag/诗传孔氏传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