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册10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册10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本书出售、求购地址：https://www.jiaokey.com/book/detail/12902828.html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关键词搜索：https://www.jiaokey.com/tag/说文解字段注  册10.html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