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  册12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  册12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本书出售、求购地址：https://www.jiaokey.com/book/detail/12902830.html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关键词搜索：https://www.jiaokey.com/tag/说文解字段注  册12.html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