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新公民读本 小学卷  B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新公民读本 小学卷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本书出售、求购地址：https://www.jiaokey.com/book/detail/12903112.html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关键词搜索：https://www.jiaokey.com/tag/新公民读本 小学卷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