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新公民读本 小学卷  C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新公民读本 小学卷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本书出售、求购地址：https://www.jiaokey.com/book/detail/12903113.html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关键词搜索：https://www.jiaokey.com/tag/新公民读本 小学卷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