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柳如是</w:t>
      </w:r>
    </w:p>
    <w:p>
      <w:r>
        <w:rPr>
          <w:rFonts w:ascii="宋体" w:hAnsi="宋体" w:eastAsia="宋体"/>
          <w:sz w:val="24"/>
        </w:rPr>
        <w:t>阿娜尔古丽编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阿娜尔古丽编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本书出售、求购地址：https://www.jiaokey.com/book/detail/12903152.html</w:t>
      </w:r>
    </w:p>
    <w:p>
      <w:r>
        <w:t>更多相关图书推荐：https://www.jiaokey.com</w:t>
      </w:r>
    </w:p>
    <w:p>
      <w:r>
        <w:t>阿娜尔古丽编 其他作品：https://www.jiaokey.com/tag/阿娜尔古丽编.html</w:t>
      </w:r>
    </w:p>
    <w:p>
      <w:r>
        <w:t>桂林:漓江出版社,2011.12 出版图书：https://www.jiaokey.com/tag/桂林:漓江出版社,2011.12.html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