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握住当下的幸福  生活感悟卷</w:t>
      </w:r>
    </w:p>
    <w:p>
      <w:r>
        <w:rPr>
          <w:rFonts w:ascii="宋体" w:hAnsi="宋体" w:eastAsia="宋体"/>
          <w:sz w:val="24"/>
        </w:rPr>
        <w:t>尹玉生编译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握住当下的幸福  生活感悟卷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本书出售、求购地址：https://www.jiaokey.com/book/detail/12903153.html</w:t>
      </w:r>
    </w:p>
    <w:p>
      <w:r>
        <w:t>更多相关图书推荐：https://www.jiaokey.com</w:t>
      </w:r>
    </w:p>
    <w:p>
      <w:r>
        <w:t>尹玉生编译 其他作品：https://www.jiaokey.com/tag/尹玉生编译.html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关键词搜索：https://www.jiaokey.com/tag/握住当下的幸福  生活感悟卷.html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