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书名：回到未来  西西里和裕姆的奇异故事</w:t>
      </w:r>
    </w:p>
    <w:p>
      <w:r>
        <w:t>作者：（瑞士）埃里希·冯·丹尼肯著</w:t>
      </w:r>
    </w:p>
    <w:p>
      <w:r>
        <w:t>出版社：北京:金城出版社,2011.10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回到未来  西西里和裕姆的奇异故事 评论地址：https://www.jiaokey.com/book/detail/12903158.html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