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第2部  龙争虎斗</w:t>
      </w:r>
    </w:p>
    <w:p>
      <w:r>
        <w:t>作者：（日）吉川英治著</w:t>
      </w:r>
    </w:p>
    <w:p>
      <w:r>
        <w:t>出版社：重庆:重庆出版社,2012.03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三国  第2部  龙争虎斗 评论地址：https://www.jiaokey.com/book/detail/12903159.html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