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小中见大·智慧文丛  鞋里的沙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小中见大·智慧文丛  鞋里的沙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本书出售、求购地址：https://www.jiaokey.com/book/detail/12903191.html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关键词搜索：https://www.jiaokey.com/tag/小中见大·智慧文丛  鞋里的沙.html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