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首都西郊的迷雾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首都西郊的迷雾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本书出售、求购地址：https://www.jiaokey.com/book/detail/12903997.html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关键词搜索：https://www.jiaokey.com/tag/首都西郊的迷雾.html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