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书名：婚败</w:t>
      </w:r>
    </w:p>
    <w:p>
      <w:r>
        <w:t>作者：（日）石川达三著；金中，章吾一译</w:t>
      </w:r>
    </w:p>
    <w:p>
      <w:r>
        <w:t>出版社：重庆:重庆出版社,1993.10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婚败 评论地址：https://www.jiaokey.com/book/detail/12903998.html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