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岁月悠悠话宫商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岁月悠悠话宫商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本书出售、求购地址：https://www.jiaokey.com/book/detail/12904131.html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关键词搜索：https://www.jiaokey.com/tag/岁月悠悠话宫商.html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