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七煞木兰花  上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七煞木兰花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本书出售、求购地址：https://www.jiaokey.com/book/detail/12904157.html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关键词搜索：https://www.jiaokey.com/tag/七煞木兰花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