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书名：播雅贵州古籍集粹</w:t>
      </w:r>
    </w:p>
    <w:p>
      <w:r>
        <w:t>作者：（清）郑珍子尹编次</w:t>
      </w:r>
    </w:p>
    <w:p>
      <w:r>
        <w:t>出版社：遵义市红花岗区地方志办公室</w:t>
      </w:r>
    </w:p>
    <w:p>
      <w:r>
        <w:t>出版日期：2002.07</w:t>
      </w:r>
    </w:p>
    <w:p>
      <w:r>
        <w:t>总页数：725</w:t>
      </w:r>
    </w:p>
    <w:p>
      <w:r>
        <w:t>更多请访问教客网: www.jiaokey.com</w:t>
      </w:r>
    </w:p>
    <w:p>
      <w:r>
        <w:t>播雅贵州古籍集粹 评论地址：https://www.jiaokey.com/book/detail/12904455.html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