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沙滩文化志  7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沙滩文化志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本书出售、求购地址：https://www.jiaokey.com/book/detail/12904627.html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遵义市地方志编纂委员会 出版图书：https://www.jiaokey.com/tag/遵义市地方志编纂委员会.html</w:t>
      </w:r>
    </w:p>
    <w:p>
      <w:r>
        <w:t>关键词搜索：https://www.jiaokey.com/tag/沙滩文化志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