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书名：终生奉献为吾黔  谢振东先生纪念文集</w:t>
      </w:r>
    </w:p>
    <w:p>
      <w:r>
        <w:t>作者：李钟伟主编</w:t>
      </w:r>
    </w:p>
    <w:p>
      <w:r>
        <w:t>出版社：三联贵阳联谊丛书编委会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终生奉献为吾黔  谢振东先生纪念文集 评论地址：https://www.jiaokey.com/book/detail/12904636.html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