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书名：多彩颂</w:t>
      </w:r>
    </w:p>
    <w:p>
      <w:r>
        <w:t>作者：周忠良主编</w:t>
      </w:r>
    </w:p>
    <w:p>
      <w:r>
        <w:t>出版社：“黄果树”首届“多彩贵州”歌唱大赛组委会</w:t>
      </w:r>
    </w:p>
    <w:p>
      <w:r>
        <w:t>出版日期：2005.10</w:t>
      </w:r>
    </w:p>
    <w:p>
      <w:r>
        <w:t>总页数：469</w:t>
      </w:r>
    </w:p>
    <w:p>
      <w:r>
        <w:t>更多请访问教客网: www.jiaokey.com</w:t>
      </w:r>
    </w:p>
    <w:p>
      <w:r>
        <w:t>多彩颂 评论地址：https://www.jiaokey.com/book/detail/12904638.html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