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从淮夷族群到编户齐民  周代淮水流域族群冲突的地理学观察</w:t>
      </w:r>
    </w:p>
    <w:p>
      <w:r>
        <w:rPr>
          <w:rFonts w:ascii="宋体" w:hAnsi="宋体" w:eastAsia="宋体"/>
          <w:sz w:val="24"/>
        </w:rPr>
        <w:t>朱继平著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从淮夷族群到编户齐民  周代淮水流域族群冲突的地理学观察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本书出售、求购地址：https://www.jiaokey.com/book/detail/12904646.html</w:t>
      </w:r>
    </w:p>
    <w:p>
      <w:r>
        <w:t>更多相关图书推荐：https://www.jiaokey.com</w:t>
      </w:r>
    </w:p>
    <w:p>
      <w:r>
        <w:t>朱继平著 其他作品：https://www.jiaokey.com/tag/朱继平著.html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关键词搜索：https://www.jiaokey.com/tag/从淮夷族群到编户齐民  周代淮水流域族群冲突的地理学观察.html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