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  带你走出思维的误区  原书第9版</w:t>
      </w:r>
    </w:p>
    <w:p>
      <w:r>
        <w:rPr>
          <w:rFonts w:ascii="宋体" w:hAnsi="宋体" w:eastAsia="宋体"/>
          <w:sz w:val="24"/>
        </w:rPr>
        <w:t>（美）布鲁克·诺埃尔·摩尔，（美）理查德·帕克著；朱素梅译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  带你走出思维的误区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（美）布鲁克·诺埃尔·摩尔，（美）理查德·帕克著；朱素梅译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本书出售、求购地址：https://www.jiaokey.com/book/detail/12904647.html</w:t>
      </w:r>
    </w:p>
    <w:p>
      <w:r>
        <w:t>更多相关图书推荐：https://www.jiaokey.com</w:t>
      </w:r>
    </w:p>
    <w:p>
      <w:r>
        <w:t>（美）布鲁克·诺埃尔·摩尔，（美）理查德·帕克著；朱素梅译 其他作品：https://www.jiaokey.com/tag/（美）布鲁克·诺埃尔·摩尔，（美）理查德·帕克著；朱素梅译.html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关键词搜索：https://www.jiaokey.com/tag/批判性思维  带你走出思维的误区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