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光轮之恋  冥界</w:t>
      </w:r>
    </w:p>
    <w:p>
      <w:r>
        <w:rPr>
          <w:rFonts w:ascii="宋体" w:hAnsi="宋体" w:eastAsia="宋体"/>
          <w:sz w:val="24"/>
        </w:rPr>
        <w:t>（澳）亚历山大·阿朵尼托著；孙如轶，张瑛译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光轮之恋  冥界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（澳）亚历山大·阿朵尼托著；孙如轶，张瑛译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本书出售、求购地址：https://www.jiaokey.com/book/detail/12904683.html</w:t>
      </w:r>
    </w:p>
    <w:p>
      <w:r>
        <w:t>更多相关图书推荐：https://www.jiaokey.com</w:t>
      </w:r>
    </w:p>
    <w:p>
      <w:r>
        <w:t>（澳）亚历山大·阿朵尼托著；孙如轶，张瑛译 其他作品：https://www.jiaokey.com/tag/（澳）亚历山大·阿朵尼托著；孙如轶，张瑛译.html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关键词搜索：https://www.jiaokey.com/tag/光轮之恋  冥界.html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