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书名：真者朴素  扎燕名家费保龄</w:t>
      </w:r>
    </w:p>
    <w:p>
      <w:r>
        <w:t>作者：杨丽凡著</w:t>
      </w:r>
    </w:p>
    <w:p>
      <w:r>
        <w:t>出版社：北京:北京出版社,2011.08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真者朴素  扎燕名家费保龄 评论地址：https://www.jiaokey.com/book/detail/12904729.html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