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书名：功利还是享乐？  顾客选择与营销导向</w:t>
      </w:r>
    </w:p>
    <w:p>
      <w:r>
        <w:t>作者：吕巍，李玉峰著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总页数：215</w:t>
      </w:r>
    </w:p>
    <w:p>
      <w:r>
        <w:t>更多请访问教客网: www.jiaokey.com</w:t>
      </w:r>
    </w:p>
    <w:p>
      <w:r>
        <w:t>功利还是享乐？  顾客选择与营销导向 评论地址：https://www.jiaokey.com/book/detail/12904864.html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