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西方迷失之路  西方的经济模式是错误的</w:t>
      </w:r>
    </w:p>
    <w:p>
      <w:r>
        <w:rPr>
          <w:rFonts w:ascii="宋体" w:hAnsi="宋体" w:eastAsia="宋体"/>
          <w:sz w:val="24"/>
        </w:rPr>
        <w:t>丹比萨·莫约著；李凌静，肖建译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西方迷失之路  西方的经济模式是错误的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丹比萨·莫约著；李凌静，肖建译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本书出售、求购地址：https://www.jiaokey.com/book/detail/12904875.html</w:t>
      </w:r>
    </w:p>
    <w:p>
      <w:r>
        <w:t>更多相关图书推荐：https://www.jiaokey.com</w:t>
      </w:r>
    </w:p>
    <w:p>
      <w:r>
        <w:t>丹比萨·莫约著；李凌静，肖建译 其他作品：https://www.jiaokey.com/tag/丹比萨·莫约著；李凌静，肖建译.html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关键词搜索：https://www.jiaokey.com/tag/西方迷失之路  西方的经济模式是错误的.html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