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书名：隐形的力量  世界银行的高等教育政策及其影响</w:t>
      </w:r>
    </w:p>
    <w:p>
      <w:r>
        <w:t>作者：沈蕾娜著</w:t>
      </w:r>
    </w:p>
    <w:p>
      <w:r>
        <w:t>出版社：北京：高等教育出版社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隐形的力量  世界银行的高等教育政策及其影响 评论地址：https://www.jiaokey.com/book/detail/12904878.html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