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书名：钱公良测语  及其他四种</w:t>
      </w:r>
    </w:p>
    <w:p>
      <w:r>
        <w:t>作者：钱琦撰；王云五主编</w:t>
      </w:r>
    </w:p>
    <w:p>
      <w:r>
        <w:t>出版社：商务印书馆,民国25.06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钱公良测语  及其他四种 评论地址：https://www.jiaokey.com/book/detail/12905289.html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