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1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笔记中国南宋选集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本书出售、求购地址：https://www.jiaokey.com/book/detail/12905301.html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关键词搜索：https://www.jiaokey.com/tag/笔记中国南宋选集.html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