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道山清话  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道山清话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本书出售、求购地址：https://www.jiaokey.com/book/detail/12905508.html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关键词搜索：https://www.jiaokey.com/tag/道山清话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