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天潢玉牒  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天潢玉牒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本书出售、求购地址：https://www.jiaokey.com/book/detail/12905795.html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关键词搜索：https://www.jiaokey.com/tag/天潢玉牒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