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读四书丛说  2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读四书丛说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本书出售、求购地址：https://www.jiaokey.com/book/detail/12905902.html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关键词搜索：https://www.jiaokey.com/tag/读四书丛说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