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书名：世本</w:t>
      </w:r>
    </w:p>
    <w:p>
      <w:r>
        <w:t>作者：宋衷注；茆泮林辑</w:t>
      </w:r>
    </w:p>
    <w:p>
      <w:r>
        <w:t>出版社：商务印书馆,民国26.12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世本 评论地址：https://www.jiaokey.com/book/detail/12906007.html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