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5年考点分类详解  高考英语  新课标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5年考点分类详解  高考英语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本书出售、求购地址：https://www.jiaokey.com/book/detail/12906357.html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关键词搜索：https://www.jiaokey.com/tag/5年考点分类详解  高考英语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