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书名：乱世未亡人</w:t>
      </w:r>
    </w:p>
    <w:p>
      <w:r>
        <w:t>作者：（英）莱斯利·唐纳著</w:t>
      </w:r>
    </w:p>
    <w:p>
      <w:r>
        <w:t>出版社：南京:译林出版社,2012.01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乱世未亡人 评论地址：https://www.jiaokey.com/book/detail/12906379.html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