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书名：邻班的漂亮女生</w:t>
      </w:r>
    </w:p>
    <w:p>
      <w:r>
        <w:t>作者：潘亮作品</w:t>
      </w:r>
    </w:p>
    <w:p>
      <w:r>
        <w:t>出版社：深圳:海天出版社,2010.07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邻班的漂亮女生 评论地址：https://www.jiaokey.com/book/detail/12906414.html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