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书名：文字的奥秘  守义卷汉字的前世今生</w:t>
      </w:r>
    </w:p>
    <w:p>
      <w:r>
        <w:t>作者：苏真主编</w:t>
      </w:r>
    </w:p>
    <w:p>
      <w:r>
        <w:t>出版社：合肥:安徽教育出版社,2010.02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文字的奥秘  守义卷汉字的前世今生 评论地址：https://www.jiaokey.com/book/detail/12906500.html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