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斯蒂芬·金的故事贩卖机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斯蒂芬·金的故事贩卖机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本书出售、求购地址：https://www.jiaokey.com/book/detail/12906842.html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关键词搜索：https://www.jiaokey.com/tag/斯蒂芬·金的故事贩卖机.html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