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幼儿教育课程理论与单元活动设计</w:t>
      </w:r>
    </w:p>
    <w:p>
      <w:r>
        <w:rPr>
          <w:rFonts w:ascii="宋体" w:hAnsi="宋体" w:eastAsia="宋体"/>
          <w:sz w:val="24"/>
        </w:rPr>
        <w:t>卢素碧著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幼儿教育课程理论与单元活动设计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卢素碧著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本书出售、求购地址：https://www.jiaokey.com/book/detail/12907019.html</w:t>
      </w:r>
    </w:p>
    <w:p>
      <w:r>
        <w:t>更多相关图书推荐：https://www.jiaokey.com</w:t>
      </w:r>
    </w:p>
    <w:p>
      <w:r>
        <w:t>卢素碧著 其他作品：https://www.jiaokey.com/tag/卢素碧著.html</w:t>
      </w:r>
    </w:p>
    <w:p>
      <w:r>
        <w:t>文景出版社 出版图书：https://www.jiaokey.com/tag/文景出版社.html</w:t>
      </w:r>
    </w:p>
    <w:p>
      <w:r>
        <w:t>关键词搜索：https://www.jiaokey.com/tag/幼儿教育课程理论与单元活动设计.html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