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书名：山西票荘考略</w:t>
      </w:r>
    </w:p>
    <w:p>
      <w:r>
        <w:t>作者：陈其田著</w:t>
      </w:r>
    </w:p>
    <w:p>
      <w:r>
        <w:t>出版社：大东图书,1978.12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山西票荘考略 评论地址：https://www.jiaokey.com/book/detail/12907201.html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