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批判教育学的议题与趋势</w:t>
      </w:r>
    </w:p>
    <w:p>
      <w:r>
        <w:rPr>
          <w:rFonts w:ascii="宋体" w:hAnsi="宋体" w:eastAsia="宋体"/>
          <w:sz w:val="24"/>
        </w:rPr>
        <w:t>贝瑞·康柏（Barry Kanpol）著；彭秉权译＝Issues and trends in critical pedagogy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批判教育学的议题与趋势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贝瑞·康柏（Barry Kanpol）著；彭秉权译＝Issues and trends in critical pedagogy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本书出售、求购地址：https://www.jiaokey.com/book/detail/12907216.html</w:t>
      </w:r>
    </w:p>
    <w:p>
      <w:r>
        <w:t>更多相关图书推荐：https://www.jiaokey.com</w:t>
      </w:r>
    </w:p>
    <w:p>
      <w:r>
        <w:t>贝瑞·康柏（Barry Kanpol）著；彭秉权译＝Issues and trends in critical pedagogy 其他作品：https://www.jiaokey.com/tag/贝瑞·康柏（Barry Kanpol）著；彭秉权译＝Issues and trends in critical pedagogy.html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关键词搜索：https://www.jiaokey.com/tag/批判教育学的议题与趋势.html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