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促进理解之科学评量：人本建构取向观点</w:t>
      </w:r>
    </w:p>
    <w:p>
      <w:r>
        <w:rPr>
          <w:rFonts w:ascii="宋体" w:hAnsi="宋体" w:eastAsia="宋体"/>
          <w:sz w:val="24"/>
        </w:rPr>
        <w:t>Joel J. Mintzes等著；丁信中等合译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促进理解之科学评量：人本建构取向观点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J. Mintzes等著；丁信中等合译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本书出售、求购地址：https://www.jiaokey.com/book/detail/12907219.html</w:t>
      </w:r>
    </w:p>
    <w:p>
      <w:r>
        <w:t>更多相关图书推荐：https://www.jiaokey.com</w:t>
      </w:r>
    </w:p>
    <w:p>
      <w:r>
        <w:t>Joel J. Mintzes等著；丁信中等合译 其他作品：https://www.jiaokey.com/tag/Joel J. Mintzes等著；丁信中等合译.html</w:t>
      </w:r>
    </w:p>
    <w:p>
      <w:r>
        <w:t>心理出版社 出版图书：https://www.jiaokey.com/tag/心理出版社.html</w:t>
      </w:r>
    </w:p>
    <w:p>
      <w:r>
        <w:t>关键词搜索：https://www.jiaokey.com/tag/促进理解之科学评量：人本建构取向观点.html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