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幼儿园园长教师岗位必读手册  3  幼儿园安全教育手册</w:t>
      </w:r>
    </w:p>
    <w:p>
      <w:r>
        <w:rPr>
          <w:rFonts w:ascii="宋体" w:hAnsi="宋体" w:eastAsia="宋体"/>
          <w:sz w:val="24"/>
        </w:rPr>
        <w:t>线亚威主编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幼儿园园长教师岗位必读手册  3  幼儿园安全教育手册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本书出售、求购地址：https://www.jiaokey.com/book/detail/12907367.html</w:t>
      </w:r>
    </w:p>
    <w:p>
      <w:r>
        <w:t>更多相关图书推荐：https://www.jiaokey.com</w:t>
      </w:r>
    </w:p>
    <w:p>
      <w:r>
        <w:t>线亚威主编 其他作品：https://www.jiaokey.com/tag/线亚威主编.html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关键词搜索：https://www.jiaokey.com/tag/幼儿园园长教师岗位必读手册  3  幼儿园安全教育手册.html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