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中国少儿心目中的2010年</w:t>
      </w:r>
    </w:p>
    <w:p>
      <w:r>
        <w:rPr>
          <w:rFonts w:ascii="宋体" w:hAnsi="宋体" w:eastAsia="宋体"/>
          <w:sz w:val="24"/>
        </w:rPr>
        <w:t>张崇高，李嘉曾主编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中国少儿心目中的2010年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张崇高，李嘉曾主编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本书出售、求购地址：https://www.jiaokey.com/book/detail/12907489.html</w:t>
      </w:r>
    </w:p>
    <w:p>
      <w:r>
        <w:t>更多相关图书推荐：https://www.jiaokey.com</w:t>
      </w:r>
    </w:p>
    <w:p>
      <w:r>
        <w:t>张崇高，李嘉曾主编 其他作品：https://www.jiaokey.com/tag/张崇高，李嘉曾主编.html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关键词搜索：https://www.jiaokey.com/tag/中国少儿心目中的2010年.html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