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书山有径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书山有径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本书出售、求购地址：https://www.jiaokey.com/book/detail/12907512.html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关键词搜索：https://www.jiaokey.com/tag/书山有径.html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