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煞星神剑屠龙刀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煞星神剑屠龙刀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本书出售、求购地址：https://www.jiaokey.com/book/detail/12907682.html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关键词搜索：https://www.jiaokey.com/tag/煞星神剑屠龙刀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